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e"/>
        <w:tblpPr w:leftFromText="142" w:rightFromText="142" w:tblpY="1177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8"/>
        <w:gridCol w:w="1078"/>
        <w:gridCol w:w="1080"/>
        <w:gridCol w:w="1078"/>
      </w:tblGrid>
      <w:tr w:rsidR="000B5055" w:rsidRPr="00915569" w14:paraId="64C499A2" w14:textId="77777777" w:rsidTr="00915569">
        <w:tc>
          <w:tcPr>
            <w:tcW w:w="1079" w:type="dxa"/>
          </w:tcPr>
          <w:p w14:paraId="5B32853C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№</w:t>
            </w:r>
          </w:p>
        </w:tc>
        <w:tc>
          <w:tcPr>
            <w:tcW w:w="1079" w:type="dxa"/>
          </w:tcPr>
          <w:p w14:paraId="3C2E4602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工事名称</w:t>
            </w:r>
          </w:p>
        </w:tc>
        <w:tc>
          <w:tcPr>
            <w:tcW w:w="1079" w:type="dxa"/>
          </w:tcPr>
          <w:p w14:paraId="56409431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発注者</w:t>
            </w:r>
          </w:p>
        </w:tc>
        <w:tc>
          <w:tcPr>
            <w:tcW w:w="1079" w:type="dxa"/>
          </w:tcPr>
          <w:p w14:paraId="0681F100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場所</w:t>
            </w:r>
          </w:p>
        </w:tc>
        <w:tc>
          <w:tcPr>
            <w:tcW w:w="1078" w:type="dxa"/>
          </w:tcPr>
          <w:p w14:paraId="42072E45" w14:textId="2E29AB24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施工年</w:t>
            </w:r>
            <w:r w:rsidR="009E156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度</w:t>
            </w:r>
          </w:p>
        </w:tc>
        <w:tc>
          <w:tcPr>
            <w:tcW w:w="1078" w:type="dxa"/>
          </w:tcPr>
          <w:p w14:paraId="2886D96C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基数</w:t>
            </w:r>
          </w:p>
        </w:tc>
        <w:tc>
          <w:tcPr>
            <w:tcW w:w="1080" w:type="dxa"/>
          </w:tcPr>
          <w:p w14:paraId="584FBB3B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金額（千円）</w:t>
            </w:r>
          </w:p>
        </w:tc>
        <w:tc>
          <w:tcPr>
            <w:tcW w:w="1078" w:type="dxa"/>
          </w:tcPr>
          <w:p w14:paraId="05CEACB7" w14:textId="6DFC4CD0" w:rsidR="000B5055" w:rsidRPr="00915569" w:rsidRDefault="00915569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施設名称</w:t>
            </w:r>
          </w:p>
        </w:tc>
      </w:tr>
      <w:tr w:rsidR="000B5055" w:rsidRPr="00915569" w14:paraId="5BEE047F" w14:textId="77777777" w:rsidTr="00915569">
        <w:tc>
          <w:tcPr>
            <w:tcW w:w="1079" w:type="dxa"/>
          </w:tcPr>
          <w:p w14:paraId="6546BBAF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14:paraId="659B0EA0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○○公園LED照明改修工事</w:t>
            </w:r>
          </w:p>
        </w:tc>
        <w:tc>
          <w:tcPr>
            <w:tcW w:w="1079" w:type="dxa"/>
          </w:tcPr>
          <w:p w14:paraId="088CF91A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○○市</w:t>
            </w:r>
          </w:p>
        </w:tc>
        <w:tc>
          <w:tcPr>
            <w:tcW w:w="1079" w:type="dxa"/>
          </w:tcPr>
          <w:p w14:paraId="233D2048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○○市○○町</w:t>
            </w:r>
          </w:p>
        </w:tc>
        <w:tc>
          <w:tcPr>
            <w:tcW w:w="1078" w:type="dxa"/>
          </w:tcPr>
          <w:p w14:paraId="7B0C28B8" w14:textId="70EEF94F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令和5年</w:t>
            </w:r>
            <w:r w:rsidR="009E156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度</w:t>
            </w:r>
          </w:p>
        </w:tc>
        <w:tc>
          <w:tcPr>
            <w:tcW w:w="1078" w:type="dxa"/>
          </w:tcPr>
          <w:p w14:paraId="1C830E63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80基</w:t>
            </w:r>
          </w:p>
        </w:tc>
        <w:tc>
          <w:tcPr>
            <w:tcW w:w="1080" w:type="dxa"/>
          </w:tcPr>
          <w:p w14:paraId="6ACBA309" w14:textId="77777777" w:rsidR="000B5055" w:rsidRPr="00915569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26,000</w:t>
            </w:r>
          </w:p>
        </w:tc>
        <w:tc>
          <w:tcPr>
            <w:tcW w:w="1078" w:type="dxa"/>
          </w:tcPr>
          <w:p w14:paraId="213A7D84" w14:textId="3A38F664" w:rsidR="000B5055" w:rsidRPr="00915569" w:rsidRDefault="00915569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〇〇テニスコート</w:t>
            </w:r>
          </w:p>
        </w:tc>
      </w:tr>
      <w:tr w:rsidR="000B5055" w:rsidRPr="00915569" w14:paraId="6C3CE13B" w14:textId="77777777" w:rsidTr="00915569">
        <w:tc>
          <w:tcPr>
            <w:tcW w:w="1079" w:type="dxa"/>
          </w:tcPr>
          <w:p w14:paraId="5B851B32" w14:textId="77777777" w:rsidR="000B5055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2</w:t>
            </w:r>
          </w:p>
          <w:p w14:paraId="3BB5C5C0" w14:textId="77777777" w:rsidR="00CD521A" w:rsidRDefault="00CD521A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2F6A48" w14:textId="477039F4" w:rsidR="00CD521A" w:rsidRPr="00915569" w:rsidRDefault="00CD521A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70D2673" w14:textId="01ECF744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E88B888" w14:textId="04C48347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E1C2070" w14:textId="72F38F11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81512DF" w14:textId="3CD85C15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B81D8F8" w14:textId="02E8ECFD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6D6169" w14:textId="7C41C9D5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23EBF46" w14:textId="71A2591E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055" w:rsidRPr="00915569" w14:paraId="25742D70" w14:textId="77777777" w:rsidTr="00915569">
        <w:tc>
          <w:tcPr>
            <w:tcW w:w="1079" w:type="dxa"/>
          </w:tcPr>
          <w:p w14:paraId="1E0C4FE6" w14:textId="77777777" w:rsidR="000B5055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3</w:t>
            </w:r>
          </w:p>
          <w:p w14:paraId="1B78801B" w14:textId="77777777" w:rsidR="00CD521A" w:rsidRDefault="00CD521A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997790" w14:textId="78D74A4C" w:rsidR="00CD521A" w:rsidRPr="00915569" w:rsidRDefault="00CD521A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88CB523" w14:textId="24987A49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90DFA39" w14:textId="144134EF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84535F3" w14:textId="7AD68F37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2336B91" w14:textId="57031221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9B26DAC" w14:textId="7774CDAB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262AB6" w14:textId="535177FC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C41700A" w14:textId="7B6A154B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055" w:rsidRPr="00915569" w14:paraId="1BFF9710" w14:textId="77777777" w:rsidTr="00915569">
        <w:tc>
          <w:tcPr>
            <w:tcW w:w="1079" w:type="dxa"/>
          </w:tcPr>
          <w:p w14:paraId="55D26DC7" w14:textId="77777777" w:rsidR="000B5055" w:rsidRDefault="000D37C0" w:rsidP="0091556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5569">
              <w:rPr>
                <w:rFonts w:asciiTheme="minorEastAsia" w:hAnsiTheme="minorEastAsia"/>
                <w:sz w:val="24"/>
                <w:szCs w:val="24"/>
              </w:rPr>
              <w:t>4</w:t>
            </w:r>
          </w:p>
          <w:p w14:paraId="60044CED" w14:textId="77777777" w:rsidR="00CD521A" w:rsidRDefault="00CD521A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FFFAA0" w14:textId="04CA4D4E" w:rsidR="00CD521A" w:rsidRPr="00915569" w:rsidRDefault="00CD521A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B3EBD45" w14:textId="49A59DC5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0EFBE55" w14:textId="4AF59017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8659A8C" w14:textId="0898049C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CE6B445" w14:textId="6A16E8A5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99E7284" w14:textId="1A7DE069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9BF551" w14:textId="2BDB6351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01EE337" w14:textId="2FBFD42F" w:rsidR="000B5055" w:rsidRPr="00915569" w:rsidRDefault="000B5055" w:rsidP="009155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973B15" w14:textId="70B9E5B4" w:rsidR="00915569" w:rsidRDefault="00915569">
      <w:pPr>
        <w:rPr>
          <w:lang w:eastAsia="ja-JP"/>
        </w:rPr>
      </w:pPr>
      <w:r w:rsidRPr="00FE2977">
        <w:rPr>
          <w:rFonts w:ascii="ＭＳ ゴシック" w:eastAsia="ＭＳ ゴシック" w:hAnsi="ＭＳ ゴシック" w:hint="eastAsia"/>
          <w:b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８</w:t>
      </w:r>
    </w:p>
    <w:p w14:paraId="6B0EAC80" w14:textId="6716EA10" w:rsidR="00915569" w:rsidRDefault="00915569">
      <w:pPr>
        <w:rPr>
          <w:lang w:eastAsia="ja-JP"/>
        </w:rPr>
      </w:pPr>
      <w:r>
        <w:rPr>
          <w:rFonts w:hint="eastAsia"/>
          <w:lang w:eastAsia="ja-JP"/>
        </w:rPr>
        <w:t>施工実績一覧表</w:t>
      </w:r>
    </w:p>
    <w:p w14:paraId="375311BC" w14:textId="57779F54" w:rsidR="00544BFD" w:rsidRDefault="00915569">
      <w:pPr>
        <w:rPr>
          <w:lang w:eastAsia="ja-JP"/>
        </w:rPr>
      </w:pPr>
      <w:r>
        <w:rPr>
          <w:rFonts w:hint="eastAsia"/>
          <w:lang w:eastAsia="ja-JP"/>
        </w:rPr>
        <w:t>※施設名称欄には屋外施設を記入すること</w:t>
      </w:r>
    </w:p>
    <w:p w14:paraId="232849E9" w14:textId="2512582A" w:rsidR="00CD521A" w:rsidRDefault="00CD521A">
      <w:pPr>
        <w:rPr>
          <w:lang w:eastAsia="ja-JP"/>
        </w:rPr>
      </w:pPr>
      <w:r>
        <w:rPr>
          <w:rFonts w:hint="eastAsia"/>
          <w:lang w:eastAsia="ja-JP"/>
        </w:rPr>
        <w:t>※契約書等工事実績が確認できる書面を添付すること</w:t>
      </w:r>
    </w:p>
    <w:p w14:paraId="4BCD0F89" w14:textId="0D2A88AB" w:rsidR="00AD056D" w:rsidRDefault="00AD056D">
      <w:pPr>
        <w:rPr>
          <w:lang w:eastAsia="ja-JP"/>
        </w:rPr>
      </w:pPr>
      <w:r>
        <w:rPr>
          <w:rFonts w:hint="eastAsia"/>
          <w:lang w:eastAsia="ja-JP"/>
        </w:rPr>
        <w:t>※実績については、大学</w:t>
      </w:r>
      <w:r w:rsidR="00BD32EA">
        <w:rPr>
          <w:rFonts w:hint="eastAsia"/>
          <w:lang w:eastAsia="ja-JP"/>
        </w:rPr>
        <w:t>や</w:t>
      </w:r>
      <w:r>
        <w:rPr>
          <w:rFonts w:hint="eastAsia"/>
          <w:lang w:eastAsia="ja-JP"/>
        </w:rPr>
        <w:t>民間の施設でも可能とする。</w:t>
      </w:r>
    </w:p>
    <w:p w14:paraId="33C9CFAE" w14:textId="603504D9" w:rsidR="00BD32EA" w:rsidRDefault="00BD32EA">
      <w:pPr>
        <w:rPr>
          <w:lang w:eastAsia="ja-JP"/>
        </w:rPr>
      </w:pPr>
      <w:r>
        <w:rPr>
          <w:rFonts w:hint="eastAsia"/>
          <w:lang w:eastAsia="ja-JP"/>
        </w:rPr>
        <w:t>※金額については、消費税込みで夜間照明に係るものを記入すること。（概算金額でも可）</w:t>
      </w:r>
    </w:p>
    <w:p w14:paraId="6D07CFD2" w14:textId="43B6F2A7" w:rsidR="00BD32EA" w:rsidRDefault="00BD32EA">
      <w:pPr>
        <w:rPr>
          <w:lang w:eastAsia="ja-JP"/>
        </w:rPr>
      </w:pPr>
      <w:r>
        <w:rPr>
          <w:rFonts w:hint="eastAsia"/>
          <w:lang w:eastAsia="ja-JP"/>
        </w:rPr>
        <w:t>※行が足りなければ追加して下さい。</w:t>
      </w:r>
    </w:p>
    <w:p w14:paraId="5C87C7A9" w14:textId="77777777" w:rsidR="00BD32EA" w:rsidRDefault="00BD32EA">
      <w:pPr>
        <w:rPr>
          <w:lang w:eastAsia="ja-JP"/>
        </w:rPr>
      </w:pPr>
    </w:p>
    <w:p w14:paraId="62B71AED" w14:textId="77777777" w:rsidR="00915569" w:rsidRPr="00915569" w:rsidRDefault="00915569" w:rsidP="00915569">
      <w:pPr>
        <w:rPr>
          <w:lang w:eastAsia="ja-JP"/>
        </w:rPr>
      </w:pPr>
    </w:p>
    <w:sectPr w:rsidR="00915569" w:rsidRPr="009155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B0FC" w14:textId="77777777" w:rsidR="00915569" w:rsidRDefault="00915569" w:rsidP="00915569">
      <w:pPr>
        <w:spacing w:after="0" w:line="240" w:lineRule="auto"/>
      </w:pPr>
      <w:r>
        <w:separator/>
      </w:r>
    </w:p>
  </w:endnote>
  <w:endnote w:type="continuationSeparator" w:id="0">
    <w:p w14:paraId="43DF8CEE" w14:textId="77777777" w:rsidR="00915569" w:rsidRDefault="00915569" w:rsidP="0091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30C9" w14:textId="77777777" w:rsidR="00915569" w:rsidRDefault="00915569" w:rsidP="00915569">
      <w:pPr>
        <w:spacing w:after="0" w:line="240" w:lineRule="auto"/>
      </w:pPr>
      <w:r>
        <w:separator/>
      </w:r>
    </w:p>
  </w:footnote>
  <w:footnote w:type="continuationSeparator" w:id="0">
    <w:p w14:paraId="086D6165" w14:textId="77777777" w:rsidR="00915569" w:rsidRDefault="00915569" w:rsidP="0091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5055"/>
    <w:rsid w:val="000D37C0"/>
    <w:rsid w:val="0015074B"/>
    <w:rsid w:val="0029639D"/>
    <w:rsid w:val="00326F90"/>
    <w:rsid w:val="00544BFD"/>
    <w:rsid w:val="00915569"/>
    <w:rsid w:val="009E1560"/>
    <w:rsid w:val="00AA1D8D"/>
    <w:rsid w:val="00AD056D"/>
    <w:rsid w:val="00B47730"/>
    <w:rsid w:val="00BD32EA"/>
    <w:rsid w:val="00CB0664"/>
    <w:rsid w:val="00CD521A"/>
    <w:rsid w:val="00D66E3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9F8C03"/>
  <w14:defaultImageDpi w14:val="300"/>
  <w15:docId w15:val="{6422DABC-564D-4A59-9731-1F2940A9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石田 拓馬</cp:lastModifiedBy>
  <cp:revision>7</cp:revision>
  <dcterms:created xsi:type="dcterms:W3CDTF">2025-08-22T09:05:00Z</dcterms:created>
  <dcterms:modified xsi:type="dcterms:W3CDTF">2025-08-26T03:31:00Z</dcterms:modified>
  <cp:category/>
</cp:coreProperties>
</file>